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24AE" w14:textId="77777777" w:rsidR="002206D6" w:rsidRPr="00361493" w:rsidRDefault="00000000" w:rsidP="00361493">
      <w:pPr>
        <w:pStyle w:val="Title"/>
        <w:rPr>
          <w:rFonts w:ascii="Calibri" w:hAnsi="Calibri" w:cs="Calibri"/>
          <w:b/>
          <w:bCs/>
          <w:color w:val="31849B" w:themeColor="accent5" w:themeShade="BF"/>
          <w:sz w:val="44"/>
          <w:szCs w:val="44"/>
        </w:rPr>
      </w:pPr>
      <w:r w:rsidRPr="00361493">
        <w:rPr>
          <w:rFonts w:ascii="Calibri" w:hAnsi="Calibri" w:cs="Calibri"/>
          <w:b/>
          <w:bCs/>
          <w:color w:val="31849B" w:themeColor="accent5" w:themeShade="BF"/>
          <w:sz w:val="44"/>
          <w:szCs w:val="44"/>
        </w:rPr>
        <w:t>Website + SEO/GEO Self</w:t>
      </w:r>
      <w:r w:rsidRPr="00361493">
        <w:rPr>
          <w:rFonts w:ascii="Cambria Math" w:hAnsi="Cambria Math" w:cs="Cambria Math"/>
          <w:b/>
          <w:bCs/>
          <w:color w:val="31849B" w:themeColor="accent5" w:themeShade="BF"/>
          <w:sz w:val="44"/>
          <w:szCs w:val="44"/>
        </w:rPr>
        <w:t>‑</w:t>
      </w:r>
      <w:r w:rsidRPr="00361493">
        <w:rPr>
          <w:rFonts w:ascii="Calibri" w:hAnsi="Calibri" w:cs="Calibri"/>
          <w:b/>
          <w:bCs/>
          <w:color w:val="31849B" w:themeColor="accent5" w:themeShade="BF"/>
          <w:sz w:val="44"/>
          <w:szCs w:val="44"/>
        </w:rPr>
        <w:t>Assessment Worksheet</w:t>
      </w:r>
    </w:p>
    <w:p w14:paraId="75CB9790" w14:textId="6A8FBC8A" w:rsidR="002206D6" w:rsidRPr="00361493" w:rsidRDefault="00000000">
      <w:pPr>
        <w:rPr>
          <w:rFonts w:ascii="Calibri" w:hAnsi="Calibri" w:cs="Calibri"/>
        </w:rPr>
      </w:pPr>
      <w:r w:rsidRPr="00361493">
        <w:rPr>
          <w:rFonts w:ascii="Calibri" w:hAnsi="Calibri" w:cs="Calibri"/>
          <w:b/>
          <w:bCs/>
        </w:rPr>
        <w:t>Instructions:</w:t>
      </w:r>
      <w:r w:rsidRPr="00361493">
        <w:rPr>
          <w:rFonts w:ascii="Calibri" w:hAnsi="Calibri" w:cs="Calibri"/>
        </w:rPr>
        <w:t xml:space="preserve"> Review your website or main digital home base (website, or </w:t>
      </w:r>
      <w:r w:rsidR="00C04AA5">
        <w:rPr>
          <w:rFonts w:ascii="Calibri" w:hAnsi="Calibri" w:cs="Calibri"/>
        </w:rPr>
        <w:t xml:space="preserve">existing digital homebase, digital </w:t>
      </w:r>
      <w:r w:rsidRPr="00361493">
        <w:rPr>
          <w:rFonts w:ascii="Calibri" w:hAnsi="Calibri" w:cs="Calibri"/>
        </w:rPr>
        <w:t>company profile). Use the checklist below to evaluate how easy it is for international buyers and search engines to understand your business. Tick the items that are already strong and note areas that need improvement.</w:t>
      </w:r>
    </w:p>
    <w:p w14:paraId="1E8268C6" w14:textId="77777777" w:rsidR="002206D6" w:rsidRPr="00361493" w:rsidRDefault="00000000">
      <w:pPr>
        <w:pStyle w:val="Heading2"/>
        <w:rPr>
          <w:rFonts w:ascii="Calibri" w:hAnsi="Calibri" w:cs="Calibri"/>
        </w:rPr>
      </w:pPr>
      <w:r w:rsidRPr="00361493">
        <w:rPr>
          <w:rFonts w:ascii="Calibri" w:hAnsi="Calibri" w:cs="Calibri"/>
        </w:rPr>
        <w:t>Checklist: Website + SEO/GEO Key Success Factors</w:t>
      </w:r>
    </w:p>
    <w:tbl>
      <w:tblPr>
        <w:tblStyle w:val="TableGrid"/>
        <w:tblW w:w="0" w:type="auto"/>
        <w:tblLook w:val="04A0" w:firstRow="1" w:lastRow="0" w:firstColumn="1" w:lastColumn="0" w:noHBand="0" w:noVBand="1"/>
      </w:tblPr>
      <w:tblGrid>
        <w:gridCol w:w="8630"/>
      </w:tblGrid>
      <w:tr w:rsidR="002206D6" w:rsidRPr="00361493" w14:paraId="1950353A" w14:textId="77777777">
        <w:tc>
          <w:tcPr>
            <w:tcW w:w="8640" w:type="dxa"/>
          </w:tcPr>
          <w:p w14:paraId="0BFA3858" w14:textId="5410807B"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855003879"/>
                <w14:checkbox>
                  <w14:checked w14:val="0"/>
                  <w14:checkedState w14:val="2612" w14:font="MS Gothic"/>
                  <w14:uncheckedState w14:val="2610" w14:font="MS Gothic"/>
                </w14:checkbox>
              </w:sdtPr>
              <w:sdtContent>
                <w:r w:rsidR="00A75F6A">
                  <w:rPr>
                    <w:rFonts w:ascii="MS Gothic" w:eastAsia="MS Gothic" w:hAnsi="MS Gothic" w:cs="Calibri" w:hint="eastAsia"/>
                  </w:rPr>
                  <w:t>☐</w:t>
                </w:r>
              </w:sdtContent>
            </w:sdt>
            <w:r w:rsidR="00A75F6A" w:rsidRPr="00A75F6A">
              <w:rPr>
                <w:rFonts w:ascii="Calibri" w:hAnsi="Calibri" w:cs="Calibri"/>
              </w:rPr>
              <w:t xml:space="preserve"> Clear headline explaining what the business sells</w:t>
            </w:r>
          </w:p>
        </w:tc>
      </w:tr>
      <w:tr w:rsidR="002206D6" w:rsidRPr="00361493" w14:paraId="44F00E75" w14:textId="77777777">
        <w:tc>
          <w:tcPr>
            <w:tcW w:w="8640" w:type="dxa"/>
          </w:tcPr>
          <w:p w14:paraId="3516C0D2" w14:textId="1095010C"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1779404461"/>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Products categorized simply and logically</w:t>
            </w:r>
          </w:p>
        </w:tc>
      </w:tr>
      <w:tr w:rsidR="002206D6" w:rsidRPr="00361493" w14:paraId="43D9E124" w14:textId="77777777">
        <w:tc>
          <w:tcPr>
            <w:tcW w:w="8640" w:type="dxa"/>
          </w:tcPr>
          <w:p w14:paraId="486773FF" w14:textId="17BF946D"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1297521817"/>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High</w:t>
            </w:r>
            <w:r w:rsidR="00A75F6A" w:rsidRPr="00A75F6A">
              <w:rPr>
                <w:rFonts w:ascii="Cambria Math" w:hAnsi="Cambria Math" w:cs="Cambria Math"/>
              </w:rPr>
              <w:t>‑</w:t>
            </w:r>
            <w:r w:rsidR="00A75F6A" w:rsidRPr="00A75F6A">
              <w:rPr>
                <w:rFonts w:ascii="Calibri" w:hAnsi="Calibri" w:cs="Calibri"/>
              </w:rPr>
              <w:t>quality but lightweight images</w:t>
            </w:r>
          </w:p>
        </w:tc>
      </w:tr>
      <w:tr w:rsidR="002206D6" w:rsidRPr="00361493" w14:paraId="2775298F" w14:textId="77777777">
        <w:tc>
          <w:tcPr>
            <w:tcW w:w="8640" w:type="dxa"/>
          </w:tcPr>
          <w:p w14:paraId="189F0450" w14:textId="5AD6FCEC"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706031706"/>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Country of origin clearly visible</w:t>
            </w:r>
          </w:p>
        </w:tc>
      </w:tr>
      <w:tr w:rsidR="002206D6" w:rsidRPr="00361493" w14:paraId="1E2BD5E7" w14:textId="77777777">
        <w:tc>
          <w:tcPr>
            <w:tcW w:w="8640" w:type="dxa"/>
          </w:tcPr>
          <w:p w14:paraId="54C82B24" w14:textId="558E54A2"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1264264501"/>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Certifications or standards shown where relevant</w:t>
            </w:r>
          </w:p>
        </w:tc>
      </w:tr>
      <w:tr w:rsidR="002206D6" w:rsidRPr="00361493" w14:paraId="7B030715" w14:textId="77777777">
        <w:tc>
          <w:tcPr>
            <w:tcW w:w="8640" w:type="dxa"/>
          </w:tcPr>
          <w:p w14:paraId="12B9BFE2" w14:textId="44B8A268"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354357151"/>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Sustainability claims explained concretely (not vague)</w:t>
            </w:r>
          </w:p>
        </w:tc>
      </w:tr>
      <w:tr w:rsidR="002206D6" w:rsidRPr="00361493" w14:paraId="5E140425" w14:textId="77777777">
        <w:tc>
          <w:tcPr>
            <w:tcW w:w="8640" w:type="dxa"/>
          </w:tcPr>
          <w:p w14:paraId="3E33A37F" w14:textId="4C60E357"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1227337705"/>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WhatsApp, contact form, or email clearly visible</w:t>
            </w:r>
          </w:p>
        </w:tc>
      </w:tr>
      <w:tr w:rsidR="002206D6" w:rsidRPr="00361493" w14:paraId="4E1BBD8F" w14:textId="77777777">
        <w:tc>
          <w:tcPr>
            <w:tcW w:w="8640" w:type="dxa"/>
          </w:tcPr>
          <w:p w14:paraId="40EFE472" w14:textId="7277E831"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1789353926"/>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Export or business contact information included</w:t>
            </w:r>
          </w:p>
        </w:tc>
      </w:tr>
      <w:tr w:rsidR="002206D6" w:rsidRPr="00361493" w14:paraId="5E5F6838" w14:textId="77777777">
        <w:tc>
          <w:tcPr>
            <w:tcW w:w="8640" w:type="dxa"/>
          </w:tcPr>
          <w:p w14:paraId="1943F01E" w14:textId="5003BB2B" w:rsidR="002206D6" w:rsidRPr="00A75F6A" w:rsidRDefault="00000000" w:rsidP="00A75F6A">
            <w:pPr>
              <w:pStyle w:val="ListParagraph"/>
              <w:numPr>
                <w:ilvl w:val="0"/>
                <w:numId w:val="10"/>
              </w:numPr>
              <w:rPr>
                <w:rFonts w:ascii="Calibri" w:hAnsi="Calibri" w:cs="Calibri"/>
              </w:rPr>
            </w:pPr>
            <w:sdt>
              <w:sdtPr>
                <w:rPr>
                  <w:rFonts w:ascii="MS Gothic" w:eastAsia="MS Gothic" w:hAnsi="MS Gothic" w:cs="Calibri"/>
                </w:rPr>
                <w:id w:val="700058129"/>
                <w14:checkbox>
                  <w14:checked w14:val="0"/>
                  <w14:checkedState w14:val="2612" w14:font="MS Gothic"/>
                  <w14:uncheckedState w14:val="2610" w14:font="MS Gothic"/>
                </w14:checkbox>
              </w:sdtPr>
              <w:sdtContent>
                <w:r w:rsidR="00A75F6A" w:rsidRPr="00A75F6A">
                  <w:rPr>
                    <w:rFonts w:ascii="MS Gothic" w:eastAsia="MS Gothic" w:hAnsi="MS Gothic" w:cs="Calibri" w:hint="eastAsia"/>
                  </w:rPr>
                  <w:t>☐</w:t>
                </w:r>
              </w:sdtContent>
            </w:sdt>
            <w:r w:rsidR="00A75F6A" w:rsidRPr="00A75F6A">
              <w:rPr>
                <w:rFonts w:ascii="Calibri" w:hAnsi="Calibri" w:cs="Calibri"/>
              </w:rPr>
              <w:t xml:space="preserve"> Fast, simple, uncluttered website design</w:t>
            </w:r>
          </w:p>
        </w:tc>
      </w:tr>
    </w:tbl>
    <w:p w14:paraId="396DEDB9" w14:textId="77777777" w:rsidR="002206D6" w:rsidRPr="00361493" w:rsidRDefault="00000000">
      <w:pPr>
        <w:pStyle w:val="Heading2"/>
        <w:rPr>
          <w:rFonts w:ascii="Calibri" w:hAnsi="Calibri" w:cs="Calibri"/>
        </w:rPr>
      </w:pPr>
      <w:r w:rsidRPr="00361493">
        <w:rPr>
          <w:rFonts w:ascii="Calibri" w:hAnsi="Calibri" w:cs="Calibri"/>
        </w:rPr>
        <w:t>Quick Evaluation</w:t>
      </w:r>
    </w:p>
    <w:p w14:paraId="4945974A" w14:textId="77777777" w:rsidR="002206D6" w:rsidRPr="00361493" w:rsidRDefault="00000000">
      <w:pPr>
        <w:rPr>
          <w:rFonts w:ascii="Calibri" w:hAnsi="Calibri" w:cs="Calibri"/>
        </w:rPr>
      </w:pPr>
      <w:r w:rsidRPr="00361493">
        <w:rPr>
          <w:rFonts w:ascii="Calibri" w:hAnsi="Calibri" w:cs="Calibri"/>
        </w:rPr>
        <w:t>How many items did you check? ______ / 9</w:t>
      </w:r>
    </w:p>
    <w:p w14:paraId="0DC9DDDC" w14:textId="77777777" w:rsidR="002206D6" w:rsidRPr="00361493" w:rsidRDefault="00000000">
      <w:pPr>
        <w:rPr>
          <w:rFonts w:ascii="Calibri" w:hAnsi="Calibri" w:cs="Calibri"/>
        </w:rPr>
      </w:pPr>
      <w:r w:rsidRPr="00361493">
        <w:rPr>
          <w:rFonts w:ascii="Calibri" w:hAnsi="Calibri" w:cs="Calibri"/>
        </w:rPr>
        <w:t>What is the strongest element of your website today?</w:t>
      </w:r>
    </w:p>
    <w:p w14:paraId="1450EA96" w14:textId="77777777" w:rsidR="002206D6" w:rsidRPr="00361493" w:rsidRDefault="00000000">
      <w:pPr>
        <w:rPr>
          <w:rFonts w:ascii="Calibri" w:hAnsi="Calibri" w:cs="Calibri"/>
        </w:rPr>
      </w:pPr>
      <w:r w:rsidRPr="00361493">
        <w:rPr>
          <w:rFonts w:ascii="Calibri" w:hAnsi="Calibri" w:cs="Calibri"/>
        </w:rPr>
        <w:t>__________________________________________________________</w:t>
      </w:r>
    </w:p>
    <w:p w14:paraId="7F442FAA" w14:textId="77777777" w:rsidR="002206D6" w:rsidRPr="00361493" w:rsidRDefault="00000000">
      <w:pPr>
        <w:rPr>
          <w:rFonts w:ascii="Calibri" w:hAnsi="Calibri" w:cs="Calibri"/>
        </w:rPr>
      </w:pPr>
      <w:r w:rsidRPr="00361493">
        <w:rPr>
          <w:rFonts w:ascii="Calibri" w:hAnsi="Calibri" w:cs="Calibri"/>
        </w:rPr>
        <w:t>__________________________________________________________</w:t>
      </w:r>
    </w:p>
    <w:p w14:paraId="02B6A709" w14:textId="77777777" w:rsidR="002206D6" w:rsidRPr="00361493" w:rsidRDefault="00000000">
      <w:pPr>
        <w:pStyle w:val="Heading2"/>
        <w:rPr>
          <w:rFonts w:ascii="Calibri" w:hAnsi="Calibri" w:cs="Calibri"/>
        </w:rPr>
      </w:pPr>
      <w:r w:rsidRPr="00361493">
        <w:rPr>
          <w:rFonts w:ascii="Calibri" w:hAnsi="Calibri" w:cs="Calibri"/>
        </w:rPr>
        <w:t>Identify One Key Improvement</w:t>
      </w:r>
    </w:p>
    <w:p w14:paraId="3432AAB5" w14:textId="77777777" w:rsidR="002206D6" w:rsidRPr="00361493" w:rsidRDefault="00000000">
      <w:pPr>
        <w:rPr>
          <w:rFonts w:ascii="Calibri" w:hAnsi="Calibri" w:cs="Calibri"/>
        </w:rPr>
      </w:pPr>
      <w:r w:rsidRPr="00361493">
        <w:rPr>
          <w:rFonts w:ascii="Calibri" w:hAnsi="Calibri" w:cs="Calibri"/>
        </w:rPr>
        <w:t>What is the most urgent improvement needed for your website or digital home base?</w:t>
      </w:r>
    </w:p>
    <w:p w14:paraId="16CBC291" w14:textId="77777777" w:rsidR="002206D6" w:rsidRPr="00361493" w:rsidRDefault="00000000">
      <w:pPr>
        <w:rPr>
          <w:rFonts w:ascii="Calibri" w:hAnsi="Calibri" w:cs="Calibri"/>
        </w:rPr>
      </w:pPr>
      <w:r w:rsidRPr="00361493">
        <w:rPr>
          <w:rFonts w:ascii="Calibri" w:hAnsi="Calibri" w:cs="Calibri"/>
        </w:rPr>
        <w:t>__________________________________________________________</w:t>
      </w:r>
    </w:p>
    <w:p w14:paraId="21F3F2DE" w14:textId="77777777" w:rsidR="002206D6" w:rsidRDefault="00000000">
      <w:pPr>
        <w:rPr>
          <w:rFonts w:ascii="Calibri" w:hAnsi="Calibri" w:cs="Calibri"/>
        </w:rPr>
      </w:pPr>
      <w:r w:rsidRPr="00361493">
        <w:rPr>
          <w:rFonts w:ascii="Calibri" w:hAnsi="Calibri" w:cs="Calibri"/>
        </w:rPr>
        <w:t>__________________________________________________________</w:t>
      </w:r>
    </w:p>
    <w:p w14:paraId="1D36B735" w14:textId="77777777" w:rsidR="008C702F" w:rsidRDefault="008C702F" w:rsidP="008C702F">
      <w:pPr>
        <w:pStyle w:val="Heading2"/>
        <w:rPr>
          <w:rFonts w:ascii="Calibri" w:hAnsi="Calibri" w:cs="Calibri"/>
        </w:rPr>
      </w:pPr>
    </w:p>
    <w:p w14:paraId="4030776B" w14:textId="40B6E983" w:rsidR="008C702F" w:rsidRDefault="008C702F" w:rsidP="008C702F">
      <w:pPr>
        <w:pStyle w:val="Heading2"/>
        <w:rPr>
          <w:rFonts w:ascii="Calibri" w:hAnsi="Calibri" w:cs="Calibri"/>
        </w:rPr>
      </w:pPr>
      <w:r>
        <w:rPr>
          <w:rFonts w:ascii="Calibri" w:hAnsi="Calibri" w:cs="Calibri"/>
        </w:rPr>
        <w:br w:type="column"/>
      </w:r>
      <w:r>
        <w:rPr>
          <w:rFonts w:ascii="Calibri" w:hAnsi="Calibri" w:cs="Calibri"/>
        </w:rPr>
        <w:lastRenderedPageBreak/>
        <w:t>Keyword Strategy for one product o</w:t>
      </w:r>
      <w:r w:rsidR="00595B8D">
        <w:rPr>
          <w:rFonts w:ascii="Calibri" w:hAnsi="Calibri" w:cs="Calibri"/>
        </w:rPr>
        <w:t>r</w:t>
      </w:r>
      <w:r>
        <w:rPr>
          <w:rFonts w:ascii="Calibri" w:hAnsi="Calibri" w:cs="Calibri"/>
        </w:rPr>
        <w:t xml:space="preserve"> service</w:t>
      </w:r>
    </w:p>
    <w:p w14:paraId="76252F30" w14:textId="2847DBA1" w:rsidR="006C1F11" w:rsidRDefault="00230700">
      <w:pPr>
        <w:rPr>
          <w:rFonts w:ascii="Calibri" w:hAnsi="Calibri" w:cs="Calibri"/>
        </w:rPr>
      </w:pPr>
      <w:r w:rsidRPr="008C702F">
        <w:rPr>
          <w:noProof/>
        </w:rPr>
        <w:drawing>
          <wp:anchor distT="0" distB="0" distL="114300" distR="114300" simplePos="0" relativeHeight="251658240" behindDoc="0" locked="0" layoutInCell="1" allowOverlap="1" wp14:anchorId="53B77D7C" wp14:editId="35ABAC85">
            <wp:simplePos x="0" y="0"/>
            <wp:positionH relativeFrom="column">
              <wp:posOffset>1652582</wp:posOffset>
            </wp:positionH>
            <wp:positionV relativeFrom="paragraph">
              <wp:posOffset>322798</wp:posOffset>
            </wp:positionV>
            <wp:extent cx="3733800" cy="825500"/>
            <wp:effectExtent l="0" t="0" r="0" b="0"/>
            <wp:wrapNone/>
            <wp:docPr id="1094185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6677" name=""/>
                    <pic:cNvPicPr/>
                  </pic:nvPicPr>
                  <pic:blipFill>
                    <a:blip r:embed="rId8"/>
                    <a:stretch>
                      <a:fillRect/>
                    </a:stretch>
                  </pic:blipFill>
                  <pic:spPr>
                    <a:xfrm>
                      <a:off x="0" y="0"/>
                      <a:ext cx="3733800" cy="825500"/>
                    </a:xfrm>
                    <a:prstGeom prst="rect">
                      <a:avLst/>
                    </a:prstGeom>
                  </pic:spPr>
                </pic:pic>
              </a:graphicData>
            </a:graphic>
            <wp14:sizeRelH relativeFrom="page">
              <wp14:pctWidth>0</wp14:pctWidth>
            </wp14:sizeRelH>
            <wp14:sizeRelV relativeFrom="page">
              <wp14:pctHeight>0</wp14:pctHeight>
            </wp14:sizeRelV>
          </wp:anchor>
        </w:drawing>
      </w:r>
      <w:r w:rsidR="006C1F11">
        <w:rPr>
          <w:rFonts w:ascii="Calibri" w:hAnsi="Calibri" w:cs="Calibri"/>
        </w:rPr>
        <w:t>For</w:t>
      </w:r>
      <w:r w:rsidR="008C702F">
        <w:rPr>
          <w:rFonts w:ascii="Calibri" w:hAnsi="Calibri" w:cs="Calibri"/>
        </w:rPr>
        <w:t xml:space="preserve"> </w:t>
      </w:r>
      <w:r w:rsidR="006C1F11">
        <w:rPr>
          <w:rFonts w:ascii="Calibri" w:hAnsi="Calibri" w:cs="Calibri"/>
        </w:rPr>
        <w:t>your</w:t>
      </w:r>
      <w:r w:rsidR="008C702F">
        <w:rPr>
          <w:rFonts w:ascii="Calibri" w:hAnsi="Calibri" w:cs="Calibri"/>
        </w:rPr>
        <w:t xml:space="preserve"> most important product or service</w:t>
      </w:r>
      <w:r w:rsidR="006C1F11">
        <w:rPr>
          <w:rFonts w:ascii="Calibri" w:hAnsi="Calibri" w:cs="Calibri"/>
        </w:rPr>
        <w:t xml:space="preserve"> write down the:</w:t>
      </w:r>
    </w:p>
    <w:p w14:paraId="0CE90CF3" w14:textId="1B72FC80" w:rsidR="006C1F11" w:rsidRPr="00A95FD9" w:rsidRDefault="006C1F11" w:rsidP="006C1F11">
      <w:pPr>
        <w:pStyle w:val="ListParagraph"/>
        <w:numPr>
          <w:ilvl w:val="0"/>
          <w:numId w:val="11"/>
        </w:numPr>
        <w:rPr>
          <w:rFonts w:ascii="Calibri" w:hAnsi="Calibri" w:cs="Calibri"/>
        </w:rPr>
      </w:pPr>
      <w:r w:rsidRPr="00A95FD9">
        <w:rPr>
          <w:rFonts w:ascii="Calibri" w:hAnsi="Calibri" w:cs="Calibri"/>
        </w:rPr>
        <w:t>Product</w:t>
      </w:r>
      <w:r w:rsidR="00595B8D" w:rsidRPr="00A95FD9">
        <w:rPr>
          <w:rFonts w:ascii="Calibri" w:hAnsi="Calibri" w:cs="Calibri"/>
        </w:rPr>
        <w:t>/ Service</w:t>
      </w:r>
    </w:p>
    <w:p w14:paraId="601C0980" w14:textId="4E6BB7A3" w:rsidR="006C1F11" w:rsidRPr="00A95FD9" w:rsidRDefault="006C1F11" w:rsidP="006C1F11">
      <w:pPr>
        <w:pStyle w:val="ListParagraph"/>
        <w:numPr>
          <w:ilvl w:val="0"/>
          <w:numId w:val="11"/>
        </w:numPr>
        <w:rPr>
          <w:rFonts w:ascii="Calibri" w:hAnsi="Calibri" w:cs="Calibri"/>
        </w:rPr>
      </w:pPr>
      <w:r w:rsidRPr="00A95FD9">
        <w:rPr>
          <w:rFonts w:ascii="Calibri" w:hAnsi="Calibri" w:cs="Calibri"/>
        </w:rPr>
        <w:t>Buyer terms</w:t>
      </w:r>
    </w:p>
    <w:p w14:paraId="181A1DBF" w14:textId="77777777" w:rsidR="00A95FD9" w:rsidRDefault="006C1F11" w:rsidP="00A95FD9">
      <w:pPr>
        <w:pStyle w:val="ListParagraph"/>
        <w:numPr>
          <w:ilvl w:val="0"/>
          <w:numId w:val="11"/>
        </w:numPr>
        <w:rPr>
          <w:rFonts w:ascii="Calibri" w:hAnsi="Calibri" w:cs="Calibri"/>
        </w:rPr>
      </w:pPr>
      <w:r w:rsidRPr="00A95FD9">
        <w:rPr>
          <w:rFonts w:ascii="Calibri" w:hAnsi="Calibri" w:cs="Calibri"/>
        </w:rPr>
        <w:t>Market</w:t>
      </w:r>
      <w:r w:rsidR="00595B8D" w:rsidRPr="00A95FD9">
        <w:rPr>
          <w:rFonts w:ascii="Calibri" w:hAnsi="Calibri" w:cs="Calibri"/>
        </w:rPr>
        <w:t>s</w:t>
      </w:r>
    </w:p>
    <w:p w14:paraId="6C3F661C" w14:textId="1C057304" w:rsidR="006C1F11" w:rsidRPr="00A95FD9" w:rsidRDefault="006C1F11" w:rsidP="00A95FD9">
      <w:pPr>
        <w:pStyle w:val="ListParagraph"/>
        <w:numPr>
          <w:ilvl w:val="0"/>
          <w:numId w:val="11"/>
        </w:numPr>
        <w:rPr>
          <w:rFonts w:ascii="Calibri" w:hAnsi="Calibri" w:cs="Calibri"/>
        </w:rPr>
      </w:pPr>
      <w:r w:rsidRPr="00A95FD9">
        <w:rPr>
          <w:rFonts w:ascii="Calibri" w:hAnsi="Calibri" w:cs="Calibri"/>
        </w:rPr>
        <w:t>Keyword Clusters</w:t>
      </w:r>
    </w:p>
    <w:p w14:paraId="512C9C32" w14:textId="0C132096" w:rsidR="006C1F11" w:rsidRPr="00334B1E" w:rsidRDefault="00230700" w:rsidP="006C1F11">
      <w:pPr>
        <w:pBdr>
          <w:bottom w:val="single" w:sz="6" w:space="1" w:color="auto"/>
        </w:pBdr>
        <w:rPr>
          <w:rFonts w:ascii="Calibri" w:hAnsi="Calibri" w:cs="Calibri"/>
          <w:b/>
          <w:bCs/>
        </w:rPr>
      </w:pPr>
      <w:r>
        <w:rPr>
          <w:rFonts w:ascii="Calibri" w:hAnsi="Calibri" w:cs="Calibri"/>
          <w:highlight w:val="yellow"/>
        </w:rPr>
        <w:br/>
      </w:r>
      <w:r w:rsidR="006C1F11" w:rsidRPr="00334B1E">
        <w:rPr>
          <w:rFonts w:ascii="Calibri" w:hAnsi="Calibri" w:cs="Calibri"/>
          <w:b/>
          <w:bCs/>
        </w:rPr>
        <w:t>PRODUCT:</w:t>
      </w:r>
    </w:p>
    <w:p w14:paraId="52488BB8" w14:textId="77777777" w:rsidR="006C1F11" w:rsidRPr="00A95FD9" w:rsidRDefault="006C1F11" w:rsidP="006C1F11">
      <w:pPr>
        <w:rPr>
          <w:rFonts w:ascii="Calibri" w:hAnsi="Calibri" w:cs="Calibri"/>
        </w:rPr>
      </w:pPr>
    </w:p>
    <w:p w14:paraId="6FF4D435" w14:textId="7EBBE256" w:rsidR="00230700" w:rsidRPr="00334B1E" w:rsidRDefault="00230700" w:rsidP="00230700">
      <w:pPr>
        <w:pStyle w:val="NoSpacing"/>
        <w:rPr>
          <w:rFonts w:ascii="Calibri" w:hAnsi="Calibri" w:cs="Calibri"/>
          <w:b/>
          <w:bCs/>
        </w:rPr>
      </w:pPr>
      <w:r w:rsidRPr="00334B1E">
        <w:rPr>
          <w:rFonts w:ascii="Calibri" w:hAnsi="Calibri" w:cs="Calibri"/>
          <w:b/>
          <w:bCs/>
        </w:rPr>
        <w:t>BUYER TERMS:</w:t>
      </w:r>
    </w:p>
    <w:p w14:paraId="21C68DD8" w14:textId="1D433979" w:rsidR="00230700" w:rsidRPr="00A95FD9" w:rsidRDefault="00230700" w:rsidP="00230700">
      <w:pPr>
        <w:pStyle w:val="NoSpacing"/>
        <w:pBdr>
          <w:top w:val="single" w:sz="6" w:space="1" w:color="auto"/>
          <w:bottom w:val="single" w:sz="6" w:space="1" w:color="auto"/>
        </w:pBdr>
        <w:rPr>
          <w:rFonts w:ascii="Calibri" w:hAnsi="Calibri" w:cs="Calibri"/>
        </w:rPr>
      </w:pPr>
      <w:r w:rsidRPr="00A95FD9">
        <w:rPr>
          <w:rFonts w:ascii="Calibri" w:hAnsi="Calibri" w:cs="Calibri"/>
        </w:rPr>
        <w:br/>
      </w:r>
    </w:p>
    <w:p w14:paraId="5DBA49EE" w14:textId="37009034" w:rsidR="00230700" w:rsidRPr="00A95FD9" w:rsidRDefault="00230700" w:rsidP="00230700">
      <w:pPr>
        <w:pStyle w:val="NoSpacing"/>
        <w:pBdr>
          <w:bottom w:val="single" w:sz="6" w:space="1" w:color="auto"/>
          <w:between w:val="single" w:sz="6" w:space="1" w:color="auto"/>
        </w:pBdr>
      </w:pPr>
      <w:r w:rsidRPr="00A95FD9">
        <w:br/>
      </w:r>
    </w:p>
    <w:p w14:paraId="1792086C" w14:textId="2BA8EC0A" w:rsidR="00230700" w:rsidRPr="00A95FD9" w:rsidRDefault="00230700" w:rsidP="00230700">
      <w:pPr>
        <w:pStyle w:val="NoSpacing"/>
        <w:pBdr>
          <w:bottom w:val="single" w:sz="6" w:space="1" w:color="auto"/>
          <w:between w:val="single" w:sz="6" w:space="1" w:color="auto"/>
        </w:pBdr>
      </w:pPr>
      <w:r w:rsidRPr="00A95FD9">
        <w:br/>
      </w:r>
    </w:p>
    <w:p w14:paraId="16019C56" w14:textId="77777777" w:rsidR="00230700" w:rsidRPr="00A95FD9" w:rsidRDefault="00230700" w:rsidP="00230700">
      <w:pPr>
        <w:pStyle w:val="NoSpacing"/>
      </w:pPr>
    </w:p>
    <w:p w14:paraId="7C66E917" w14:textId="28098340" w:rsidR="00230700" w:rsidRPr="00334B1E" w:rsidRDefault="00230700" w:rsidP="00230700">
      <w:pPr>
        <w:pStyle w:val="NoSpacing"/>
        <w:rPr>
          <w:b/>
          <w:bCs/>
        </w:rPr>
      </w:pPr>
      <w:r w:rsidRPr="00A95FD9">
        <w:br/>
      </w:r>
      <w:r w:rsidRPr="00334B1E">
        <w:rPr>
          <w:rFonts w:ascii="Calibri" w:hAnsi="Calibri" w:cs="Calibri"/>
          <w:b/>
          <w:bCs/>
        </w:rPr>
        <w:t>MARKETS</w:t>
      </w:r>
      <w:r w:rsidRPr="00334B1E">
        <w:rPr>
          <w:b/>
          <w:bCs/>
        </w:rPr>
        <w:t>:</w:t>
      </w:r>
    </w:p>
    <w:p w14:paraId="0E319BE6" w14:textId="1C54B333" w:rsidR="00230700" w:rsidRDefault="00230700" w:rsidP="00230700">
      <w:pPr>
        <w:pStyle w:val="NoSpacing"/>
        <w:pBdr>
          <w:top w:val="single" w:sz="6" w:space="1" w:color="auto"/>
          <w:bottom w:val="single" w:sz="6" w:space="1" w:color="auto"/>
        </w:pBdr>
        <w:rPr>
          <w:highlight w:val="yellow"/>
        </w:rPr>
      </w:pPr>
      <w:r>
        <w:rPr>
          <w:highlight w:val="yellow"/>
        </w:rPr>
        <w:br/>
      </w:r>
    </w:p>
    <w:p w14:paraId="1530FEFA" w14:textId="786B7F5E" w:rsidR="00230700" w:rsidRDefault="00230700" w:rsidP="00230700">
      <w:pPr>
        <w:pStyle w:val="NoSpacing"/>
        <w:pBdr>
          <w:bottom w:val="single" w:sz="6" w:space="1" w:color="auto"/>
          <w:between w:val="single" w:sz="6" w:space="1" w:color="auto"/>
        </w:pBdr>
        <w:rPr>
          <w:highlight w:val="yellow"/>
        </w:rPr>
      </w:pPr>
      <w:r>
        <w:rPr>
          <w:highlight w:val="yellow"/>
        </w:rPr>
        <w:br/>
      </w:r>
    </w:p>
    <w:p w14:paraId="67A3F8B7" w14:textId="4F02432A" w:rsidR="00230700" w:rsidRDefault="00230700" w:rsidP="00230700">
      <w:pPr>
        <w:pStyle w:val="NoSpacing"/>
        <w:pBdr>
          <w:bottom w:val="single" w:sz="6" w:space="1" w:color="auto"/>
          <w:between w:val="single" w:sz="6" w:space="1" w:color="auto"/>
        </w:pBdr>
        <w:rPr>
          <w:highlight w:val="yellow"/>
        </w:rPr>
      </w:pPr>
      <w:r>
        <w:rPr>
          <w:highlight w:val="yellow"/>
        </w:rPr>
        <w:br/>
      </w:r>
    </w:p>
    <w:p w14:paraId="6C1B8568" w14:textId="77777777" w:rsidR="00230700" w:rsidRDefault="00230700" w:rsidP="00230700">
      <w:pPr>
        <w:pStyle w:val="NoSpacing"/>
        <w:rPr>
          <w:highlight w:val="yellow"/>
        </w:rPr>
      </w:pPr>
    </w:p>
    <w:p w14:paraId="2DEBAA08" w14:textId="2FCD9FA1" w:rsidR="00230700" w:rsidRPr="00334B1E" w:rsidRDefault="00230700" w:rsidP="00230700">
      <w:pPr>
        <w:pStyle w:val="NoSpacing"/>
        <w:rPr>
          <w:rFonts w:ascii="Calibri" w:hAnsi="Calibri" w:cs="Calibri"/>
          <w:b/>
          <w:bCs/>
          <w:highlight w:val="yellow"/>
        </w:rPr>
      </w:pPr>
      <w:r w:rsidRPr="00230700">
        <w:rPr>
          <w:rFonts w:ascii="Calibri" w:hAnsi="Calibri" w:cs="Calibri"/>
          <w:highlight w:val="yellow"/>
        </w:rPr>
        <w:br/>
      </w:r>
      <w:r w:rsidRPr="00334B1E">
        <w:rPr>
          <w:rFonts w:ascii="Calibri" w:hAnsi="Calibri" w:cs="Calibri"/>
          <w:b/>
          <w:bCs/>
        </w:rPr>
        <w:t>At least 3 KEYWORD CLUSTERS:</w:t>
      </w:r>
    </w:p>
    <w:p w14:paraId="76AD17AC" w14:textId="66D54C35" w:rsidR="00230700" w:rsidRDefault="00230700" w:rsidP="00230700">
      <w:pPr>
        <w:pStyle w:val="NoSpacing"/>
        <w:pBdr>
          <w:top w:val="single" w:sz="6" w:space="1" w:color="auto"/>
          <w:bottom w:val="single" w:sz="6" w:space="1" w:color="auto"/>
        </w:pBdr>
        <w:rPr>
          <w:highlight w:val="yellow"/>
        </w:rPr>
      </w:pPr>
      <w:r>
        <w:rPr>
          <w:highlight w:val="yellow"/>
        </w:rPr>
        <w:br/>
      </w:r>
    </w:p>
    <w:p w14:paraId="3F8EACD1" w14:textId="1FD96F6A" w:rsidR="00230700" w:rsidRDefault="00230700" w:rsidP="00230700">
      <w:pPr>
        <w:pStyle w:val="NoSpacing"/>
        <w:pBdr>
          <w:bottom w:val="single" w:sz="6" w:space="1" w:color="auto"/>
          <w:between w:val="single" w:sz="6" w:space="1" w:color="auto"/>
        </w:pBdr>
        <w:rPr>
          <w:highlight w:val="yellow"/>
        </w:rPr>
      </w:pPr>
      <w:r>
        <w:rPr>
          <w:highlight w:val="yellow"/>
        </w:rPr>
        <w:br/>
      </w:r>
    </w:p>
    <w:p w14:paraId="0D37CC5D" w14:textId="7393E708" w:rsidR="00230700" w:rsidRDefault="00230700" w:rsidP="00230700">
      <w:pPr>
        <w:pStyle w:val="NoSpacing"/>
        <w:pBdr>
          <w:bottom w:val="single" w:sz="6" w:space="1" w:color="auto"/>
          <w:between w:val="single" w:sz="6" w:space="1" w:color="auto"/>
        </w:pBdr>
        <w:rPr>
          <w:highlight w:val="yellow"/>
        </w:rPr>
      </w:pPr>
      <w:r>
        <w:rPr>
          <w:highlight w:val="yellow"/>
        </w:rPr>
        <w:br/>
      </w:r>
    </w:p>
    <w:p w14:paraId="6FA5D718" w14:textId="77777777" w:rsidR="00230700" w:rsidRDefault="00230700" w:rsidP="00230700">
      <w:pPr>
        <w:pStyle w:val="NoSpacing"/>
        <w:rPr>
          <w:highlight w:val="yellow"/>
        </w:rPr>
      </w:pPr>
    </w:p>
    <w:p w14:paraId="18C80C09" w14:textId="3F3017A9" w:rsidR="00230700" w:rsidRDefault="00230700" w:rsidP="00230700">
      <w:pPr>
        <w:pStyle w:val="NoSpacing"/>
        <w:rPr>
          <w:highlight w:val="yellow"/>
        </w:rPr>
      </w:pPr>
    </w:p>
    <w:p w14:paraId="15F368FC" w14:textId="0881E6C4" w:rsidR="006C1F11" w:rsidRDefault="00230700" w:rsidP="006C1F11">
      <w:pPr>
        <w:pStyle w:val="Heading2"/>
        <w:rPr>
          <w:rFonts w:ascii="Calibri" w:hAnsi="Calibri" w:cs="Calibri"/>
        </w:rPr>
      </w:pPr>
      <w:r>
        <w:rPr>
          <w:rFonts w:ascii="Calibri" w:hAnsi="Calibri" w:cs="Calibri"/>
        </w:rPr>
        <w:br w:type="column"/>
      </w:r>
      <w:r w:rsidR="006C1F11">
        <w:rPr>
          <w:rFonts w:ascii="Calibri" w:hAnsi="Calibri" w:cs="Calibri"/>
        </w:rPr>
        <w:lastRenderedPageBreak/>
        <w:t>Frequently Asked Questions</w:t>
      </w:r>
    </w:p>
    <w:p w14:paraId="32706A2A" w14:textId="25F11D8B" w:rsidR="00230700" w:rsidRPr="00230700" w:rsidRDefault="006C1F11" w:rsidP="00230700">
      <w:pPr>
        <w:rPr>
          <w:rFonts w:ascii="Calibri" w:hAnsi="Calibri" w:cs="Calibri"/>
        </w:rPr>
      </w:pPr>
      <w:r>
        <w:rPr>
          <w:rFonts w:ascii="Calibri" w:hAnsi="Calibri" w:cs="Calibri"/>
        </w:rPr>
        <w:t>Write down at least 3 questions your potential website visitor could ask related to your most important product.</w:t>
      </w:r>
    </w:p>
    <w:p w14:paraId="10502C70" w14:textId="2C6E7D6A" w:rsidR="00230700" w:rsidRDefault="00230700" w:rsidP="00230700">
      <w:pPr>
        <w:pStyle w:val="NoSpacing"/>
        <w:pBdr>
          <w:top w:val="single" w:sz="6" w:space="1" w:color="auto"/>
          <w:bottom w:val="single" w:sz="6" w:space="1" w:color="auto"/>
        </w:pBdr>
      </w:pPr>
      <w:r>
        <w:br/>
      </w:r>
    </w:p>
    <w:p w14:paraId="3108CC61" w14:textId="25CE0AE6" w:rsidR="00230700" w:rsidRDefault="00230700" w:rsidP="00230700">
      <w:pPr>
        <w:pStyle w:val="NoSpacing"/>
        <w:pBdr>
          <w:bottom w:val="single" w:sz="6" w:space="1" w:color="auto"/>
          <w:between w:val="single" w:sz="6" w:space="1" w:color="auto"/>
        </w:pBdr>
      </w:pPr>
      <w:r>
        <w:br/>
      </w:r>
    </w:p>
    <w:p w14:paraId="43543381" w14:textId="6C84E6A7" w:rsidR="00230700" w:rsidRDefault="00230700" w:rsidP="00230700">
      <w:pPr>
        <w:pStyle w:val="NoSpacing"/>
        <w:pBdr>
          <w:bottom w:val="single" w:sz="6" w:space="1" w:color="auto"/>
          <w:between w:val="single" w:sz="6" w:space="1" w:color="auto"/>
        </w:pBdr>
      </w:pPr>
      <w:r>
        <w:br/>
      </w:r>
    </w:p>
    <w:p w14:paraId="1364EEC9" w14:textId="41919159" w:rsidR="00230700" w:rsidRDefault="00230700" w:rsidP="00230700">
      <w:pPr>
        <w:pStyle w:val="NoSpacing"/>
        <w:pBdr>
          <w:bottom w:val="single" w:sz="6" w:space="1" w:color="auto"/>
          <w:between w:val="single" w:sz="6" w:space="1" w:color="auto"/>
        </w:pBdr>
      </w:pPr>
      <w:r>
        <w:br/>
      </w:r>
    </w:p>
    <w:p w14:paraId="2BF9BE83" w14:textId="7A7EA219" w:rsidR="00230700" w:rsidRDefault="00230700" w:rsidP="00230700">
      <w:pPr>
        <w:pStyle w:val="NoSpacing"/>
        <w:pBdr>
          <w:bottom w:val="single" w:sz="6" w:space="1" w:color="auto"/>
          <w:between w:val="single" w:sz="6" w:space="1" w:color="auto"/>
        </w:pBdr>
      </w:pPr>
      <w:r>
        <w:br/>
      </w:r>
    </w:p>
    <w:p w14:paraId="2F867FC7" w14:textId="77777777" w:rsidR="00230700" w:rsidRDefault="00230700" w:rsidP="00230700">
      <w:pPr>
        <w:pStyle w:val="NoSpacing"/>
      </w:pPr>
    </w:p>
    <w:sectPr w:rsidR="00230700"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7936" w14:textId="77777777" w:rsidR="00CB083A" w:rsidRDefault="00CB083A" w:rsidP="00F00D4D">
      <w:pPr>
        <w:spacing w:after="0" w:line="240" w:lineRule="auto"/>
      </w:pPr>
      <w:r>
        <w:separator/>
      </w:r>
    </w:p>
  </w:endnote>
  <w:endnote w:type="continuationSeparator" w:id="0">
    <w:p w14:paraId="2DDCA1E6" w14:textId="77777777" w:rsidR="00CB083A" w:rsidRDefault="00CB083A" w:rsidP="00F0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CF2D" w14:textId="77777777" w:rsidR="00CB083A" w:rsidRDefault="00CB083A" w:rsidP="00F00D4D">
      <w:pPr>
        <w:spacing w:after="0" w:line="240" w:lineRule="auto"/>
      </w:pPr>
      <w:r>
        <w:separator/>
      </w:r>
    </w:p>
  </w:footnote>
  <w:footnote w:type="continuationSeparator" w:id="0">
    <w:p w14:paraId="402E3E7D" w14:textId="77777777" w:rsidR="00CB083A" w:rsidRDefault="00CB083A" w:rsidP="00F0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1954" w14:textId="70A518CA" w:rsidR="00F00D4D" w:rsidRDefault="00707A14">
    <w:pPr>
      <w:pStyle w:val="Header"/>
    </w:pPr>
    <w:r w:rsidRPr="00F00D4D">
      <w:rPr>
        <w:noProof/>
      </w:rPr>
      <w:drawing>
        <wp:anchor distT="0" distB="0" distL="114300" distR="114300" simplePos="0" relativeHeight="251659264" behindDoc="0" locked="0" layoutInCell="1" allowOverlap="1" wp14:anchorId="38074429" wp14:editId="486B5025">
          <wp:simplePos x="0" y="0"/>
          <wp:positionH relativeFrom="column">
            <wp:posOffset>-533400</wp:posOffset>
          </wp:positionH>
          <wp:positionV relativeFrom="paragraph">
            <wp:posOffset>-271780</wp:posOffset>
          </wp:positionV>
          <wp:extent cx="1482570" cy="512381"/>
          <wp:effectExtent l="0" t="0" r="3810" b="2540"/>
          <wp:wrapNone/>
          <wp:docPr id="5" name="PTT KEEP IN TOUCH.png" descr="PTT KEEP IN TOUCH.png">
            <a:extLst xmlns:a="http://schemas.openxmlformats.org/drawingml/2006/main">
              <a:ext uri="{FF2B5EF4-FFF2-40B4-BE49-F238E27FC236}">
                <a16:creationId xmlns:a16="http://schemas.microsoft.com/office/drawing/2014/main" id="{6EF383C5-F6DA-1643-A04C-710B2CB0BC6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TT KEEP IN TOUCH.png" descr="PTT KEEP IN TOUCH.png">
                    <a:extLst>
                      <a:ext uri="{FF2B5EF4-FFF2-40B4-BE49-F238E27FC236}">
                        <a16:creationId xmlns:a16="http://schemas.microsoft.com/office/drawing/2014/main" id="{6EF383C5-F6DA-1643-A04C-710B2CB0BC6E}"/>
                      </a:ext>
                    </a:extLst>
                  </pic:cNvPr>
                  <pic:cNvPicPr>
                    <a:picLocks/>
                  </pic:cNvPicPr>
                </pic:nvPicPr>
                <pic:blipFill rotWithShape="1">
                  <a:blip r:embed="rId1" cstate="screen">
                    <a:extLst>
                      <a:ext uri="{28A0092B-C50C-407E-A947-70E740481C1C}">
                        <a14:useLocalDpi xmlns:a14="http://schemas.microsoft.com/office/drawing/2010/main"/>
                      </a:ext>
                    </a:extLst>
                  </a:blip>
                  <a:srcRect l="6580" r="77925"/>
                  <a:stretch>
                    <a:fillRect/>
                  </a:stretch>
                </pic:blipFill>
                <pic:spPr>
                  <a:xfrm>
                    <a:off x="0" y="0"/>
                    <a:ext cx="1482570" cy="512381"/>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00F00D4D" w:rsidRPr="00F00D4D">
      <w:rPr>
        <w:noProof/>
      </w:rPr>
      <w:drawing>
        <wp:anchor distT="0" distB="0" distL="114300" distR="114300" simplePos="0" relativeHeight="251662336" behindDoc="0" locked="0" layoutInCell="1" allowOverlap="1" wp14:anchorId="5F488FD2" wp14:editId="3F1D77EE">
          <wp:simplePos x="0" y="0"/>
          <wp:positionH relativeFrom="column">
            <wp:posOffset>5436854</wp:posOffset>
          </wp:positionH>
          <wp:positionV relativeFrom="paragraph">
            <wp:posOffset>-428264</wp:posOffset>
          </wp:positionV>
          <wp:extent cx="634401" cy="608507"/>
          <wp:effectExtent l="0" t="0" r="0" b="1270"/>
          <wp:wrapNone/>
          <wp:docPr id="1730678097" name="Picture 7" descr="A purple circle with white text and orange triangle&#10;&#10;AI-generated content may be incorrect.">
            <a:extLst xmlns:a="http://schemas.openxmlformats.org/drawingml/2006/main">
              <a:ext uri="{FF2B5EF4-FFF2-40B4-BE49-F238E27FC236}">
                <a16:creationId xmlns:a16="http://schemas.microsoft.com/office/drawing/2014/main" id="{66709B4F-8263-D47C-C67B-F40B8AEA06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urple circle with white text and orange triangle&#10;&#10;AI-generated content may be incorrect.">
                    <a:extLst>
                      <a:ext uri="{FF2B5EF4-FFF2-40B4-BE49-F238E27FC236}">
                        <a16:creationId xmlns:a16="http://schemas.microsoft.com/office/drawing/2014/main" id="{66709B4F-8263-D47C-C67B-F40B8AEA0629}"/>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634401" cy="608507"/>
                  </a:xfrm>
                  <a:prstGeom prst="rect">
                    <a:avLst/>
                  </a:prstGeom>
                </pic:spPr>
              </pic:pic>
            </a:graphicData>
          </a:graphic>
          <wp14:sizeRelH relativeFrom="page">
            <wp14:pctWidth>0</wp14:pctWidth>
          </wp14:sizeRelH>
          <wp14:sizeRelV relativeFrom="page">
            <wp14:pctHeight>0</wp14:pctHeight>
          </wp14:sizeRelV>
        </wp:anchor>
      </w:drawing>
    </w:r>
    <w:r w:rsidR="00F00D4D" w:rsidRPr="00F00D4D">
      <w:rPr>
        <w:noProof/>
      </w:rPr>
      <w:drawing>
        <wp:anchor distT="0" distB="0" distL="114300" distR="114300" simplePos="0" relativeHeight="251660288" behindDoc="0" locked="0" layoutInCell="1" allowOverlap="1" wp14:anchorId="577B2130" wp14:editId="12256196">
          <wp:simplePos x="0" y="0"/>
          <wp:positionH relativeFrom="column">
            <wp:posOffset>2161982</wp:posOffset>
          </wp:positionH>
          <wp:positionV relativeFrom="paragraph">
            <wp:posOffset>-344299</wp:posOffset>
          </wp:positionV>
          <wp:extent cx="1368425" cy="683895"/>
          <wp:effectExtent l="0" t="0" r="3175" b="0"/>
          <wp:wrapNone/>
          <wp:docPr id="6" name="Picture 5" descr="A black background with blue text&#10;&#10;AI-generated content may be incorrect.">
            <a:extLst xmlns:a="http://schemas.openxmlformats.org/drawingml/2006/main">
              <a:ext uri="{FF2B5EF4-FFF2-40B4-BE49-F238E27FC236}">
                <a16:creationId xmlns:a16="http://schemas.microsoft.com/office/drawing/2014/main" id="{A8316E1D-1A36-B1E1-55ED-7843F63944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blue text&#10;&#10;AI-generated content may be incorrect.">
                    <a:extLst>
                      <a:ext uri="{FF2B5EF4-FFF2-40B4-BE49-F238E27FC236}">
                        <a16:creationId xmlns:a16="http://schemas.microsoft.com/office/drawing/2014/main" id="{A8316E1D-1A36-B1E1-55ED-7843F63944AB}"/>
                      </a:ext>
                    </a:extLst>
                  </pic:cNvPr>
                  <pic:cNvPicPr>
                    <a:picLocks noChangeAspect="1"/>
                  </pic:cNvPicPr>
                </pic:nvPicPr>
                <pic:blipFill>
                  <a:blip r:embed="rId3" cstate="print">
                    <a:extLst>
                      <a:ext uri="{28A0092B-C50C-407E-A947-70E740481C1C}">
                        <a14:useLocalDpi xmlns:a14="http://schemas.microsoft.com/office/drawing/2010/main"/>
                      </a:ext>
                    </a:extLst>
                  </a:blip>
                  <a:stretch>
                    <a:fillRect/>
                  </a:stretch>
                </pic:blipFill>
                <pic:spPr>
                  <a:xfrm>
                    <a:off x="0" y="0"/>
                    <a:ext cx="1368425" cy="683895"/>
                  </a:xfrm>
                  <a:prstGeom prst="rect">
                    <a:avLst/>
                  </a:prstGeom>
                </pic:spPr>
              </pic:pic>
            </a:graphicData>
          </a:graphic>
          <wp14:sizeRelH relativeFrom="margin">
            <wp14:pctWidth>0</wp14:pctWidth>
          </wp14:sizeRelH>
          <wp14:sizeRelV relativeFrom="margin">
            <wp14:pctHeight>0</wp14:pctHeight>
          </wp14:sizeRelV>
        </wp:anchor>
      </w:drawing>
    </w:r>
    <w:r w:rsidR="00F00D4D" w:rsidRPr="00F00D4D">
      <w:rPr>
        <w:noProof/>
      </w:rPr>
      <w:drawing>
        <wp:anchor distT="0" distB="0" distL="114300" distR="114300" simplePos="0" relativeHeight="251661312" behindDoc="0" locked="0" layoutInCell="1" allowOverlap="1" wp14:anchorId="20AC81BC" wp14:editId="57EE67CB">
          <wp:simplePos x="0" y="0"/>
          <wp:positionH relativeFrom="column">
            <wp:posOffset>9248140</wp:posOffset>
          </wp:positionH>
          <wp:positionV relativeFrom="paragraph">
            <wp:posOffset>-234950</wp:posOffset>
          </wp:positionV>
          <wp:extent cx="497840" cy="477520"/>
          <wp:effectExtent l="0" t="0" r="0" b="0"/>
          <wp:wrapNone/>
          <wp:docPr id="8" name="Picture 7" descr="A purple circle with white text and orange triangle&#10;&#10;AI-generated content may be incorrect.">
            <a:extLst xmlns:a="http://schemas.openxmlformats.org/drawingml/2006/main">
              <a:ext uri="{FF2B5EF4-FFF2-40B4-BE49-F238E27FC236}">
                <a16:creationId xmlns:a16="http://schemas.microsoft.com/office/drawing/2014/main" id="{66709B4F-8263-D47C-C67B-F40B8AEA06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urple circle with white text and orange triangle&#10;&#10;AI-generated content may be incorrect.">
                    <a:extLst>
                      <a:ext uri="{FF2B5EF4-FFF2-40B4-BE49-F238E27FC236}">
                        <a16:creationId xmlns:a16="http://schemas.microsoft.com/office/drawing/2014/main" id="{66709B4F-8263-D47C-C67B-F40B8AEA0629}"/>
                      </a:ext>
                    </a:extLst>
                  </pic:cNvPr>
                  <pic:cNvPicPr>
                    <a:picLocks noChangeAspect="1"/>
                  </pic:cNvPicPr>
                </pic:nvPicPr>
                <pic:blipFill>
                  <a:blip r:embed="rId4" cstate="print">
                    <a:extLst>
                      <a:ext uri="{28A0092B-C50C-407E-A947-70E740481C1C}">
                        <a14:useLocalDpi xmlns:a14="http://schemas.microsoft.com/office/drawing/2010/main"/>
                      </a:ext>
                    </a:extLst>
                  </a:blip>
                  <a:stretch>
                    <a:fillRect/>
                  </a:stretch>
                </pic:blipFill>
                <pic:spPr>
                  <a:xfrm>
                    <a:off x="0" y="0"/>
                    <a:ext cx="497840" cy="47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7C25F0"/>
    <w:multiLevelType w:val="hybridMultilevel"/>
    <w:tmpl w:val="5E22C71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4A20355"/>
    <w:multiLevelType w:val="hybridMultilevel"/>
    <w:tmpl w:val="4EDA7708"/>
    <w:lvl w:ilvl="0" w:tplc="A23E8C0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651530">
    <w:abstractNumId w:val="8"/>
  </w:num>
  <w:num w:numId="2" w16cid:durableId="1493912378">
    <w:abstractNumId w:val="6"/>
  </w:num>
  <w:num w:numId="3" w16cid:durableId="503864127">
    <w:abstractNumId w:val="5"/>
  </w:num>
  <w:num w:numId="4" w16cid:durableId="1437171686">
    <w:abstractNumId w:val="4"/>
  </w:num>
  <w:num w:numId="5" w16cid:durableId="430516026">
    <w:abstractNumId w:val="7"/>
  </w:num>
  <w:num w:numId="6" w16cid:durableId="323821392">
    <w:abstractNumId w:val="3"/>
  </w:num>
  <w:num w:numId="7" w16cid:durableId="564948570">
    <w:abstractNumId w:val="2"/>
  </w:num>
  <w:num w:numId="8" w16cid:durableId="1667052654">
    <w:abstractNumId w:val="1"/>
  </w:num>
  <w:num w:numId="9" w16cid:durableId="1583099836">
    <w:abstractNumId w:val="0"/>
  </w:num>
  <w:num w:numId="10" w16cid:durableId="293490456">
    <w:abstractNumId w:val="9"/>
  </w:num>
  <w:num w:numId="11" w16cid:durableId="204501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969"/>
    <w:rsid w:val="001375AA"/>
    <w:rsid w:val="0015074B"/>
    <w:rsid w:val="002206D6"/>
    <w:rsid w:val="00230700"/>
    <w:rsid w:val="0029639D"/>
    <w:rsid w:val="00326F90"/>
    <w:rsid w:val="00334B1E"/>
    <w:rsid w:val="00361493"/>
    <w:rsid w:val="00433DB6"/>
    <w:rsid w:val="004816B9"/>
    <w:rsid w:val="004E5BBC"/>
    <w:rsid w:val="00595B8D"/>
    <w:rsid w:val="005C0947"/>
    <w:rsid w:val="006C1F11"/>
    <w:rsid w:val="00707A14"/>
    <w:rsid w:val="008C702F"/>
    <w:rsid w:val="009D3D60"/>
    <w:rsid w:val="00A75F6A"/>
    <w:rsid w:val="00A95FD9"/>
    <w:rsid w:val="00AA1D8D"/>
    <w:rsid w:val="00B47730"/>
    <w:rsid w:val="00C04AA5"/>
    <w:rsid w:val="00C33ABB"/>
    <w:rsid w:val="00C40740"/>
    <w:rsid w:val="00CB0664"/>
    <w:rsid w:val="00CB083A"/>
    <w:rsid w:val="00E53666"/>
    <w:rsid w:val="00F00D4D"/>
    <w:rsid w:val="00F55D44"/>
    <w:rsid w:val="00FC693F"/>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0E5FE7"/>
  <w14:defaultImageDpi w14:val="300"/>
  <w15:docId w15:val="{AB4864C9-321C-D94D-BD99-C8E31A0C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Girda Safitri</cp:lastModifiedBy>
  <cp:revision>15</cp:revision>
  <dcterms:created xsi:type="dcterms:W3CDTF">2026-03-11T15:15:00Z</dcterms:created>
  <dcterms:modified xsi:type="dcterms:W3CDTF">2026-05-21T04:51:00Z</dcterms:modified>
  <cp:category/>
</cp:coreProperties>
</file>