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4756" w14:textId="77777777" w:rsidR="00CF76FC" w:rsidRDefault="00000000">
      <w:pPr>
        <w:spacing w:after="20"/>
        <w:jc w:val="center"/>
      </w:pPr>
      <w:r>
        <w:rPr>
          <w:b/>
          <w:color w:val="1F4E79"/>
          <w:sz w:val="32"/>
        </w:rPr>
        <w:t>Session 1 Assignment</w:t>
      </w:r>
    </w:p>
    <w:p w14:paraId="1C3B66BE" w14:textId="3E780BED" w:rsidR="00CF76FC" w:rsidRDefault="00000000">
      <w:pPr>
        <w:spacing w:after="100"/>
        <w:jc w:val="center"/>
        <w:rPr>
          <w:i/>
          <w:sz w:val="21"/>
        </w:rPr>
      </w:pPr>
      <w:r>
        <w:rPr>
          <w:i/>
          <w:sz w:val="21"/>
        </w:rPr>
        <w:t>Social Media Self-Assessment</w:t>
      </w:r>
    </w:p>
    <w:p w14:paraId="6129ED92" w14:textId="77777777" w:rsidR="001A33C9" w:rsidRDefault="001A33C9">
      <w:pPr>
        <w:spacing w:after="100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68"/>
      </w:tblGrid>
      <w:tr w:rsidR="00CF76FC" w14:paraId="344ED505" w14:textId="77777777">
        <w:trPr>
          <w:jc w:val="center"/>
        </w:trPr>
        <w:tc>
          <w:tcPr>
            <w:tcW w:w="10368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E138DA" w14:textId="77777777" w:rsidR="00CF76FC" w:rsidRDefault="00000000">
            <w:pPr>
              <w:spacing w:after="0"/>
            </w:pPr>
            <w:r>
              <w:rPr>
                <w:b/>
              </w:rPr>
              <w:t xml:space="preserve">Purpose: </w:t>
            </w:r>
            <w:r>
              <w:t>Review your current social media presence from the perspective of an international buyer. Use the checklist to identify one key weakness and one improvement for the next two weeks.</w:t>
            </w:r>
          </w:p>
        </w:tc>
      </w:tr>
    </w:tbl>
    <w:p w14:paraId="347F1489" w14:textId="77777777" w:rsidR="001A33C9" w:rsidRDefault="001A33C9">
      <w:pPr>
        <w:spacing w:before="80" w:after="40"/>
        <w:rPr>
          <w:b/>
        </w:rPr>
      </w:pPr>
    </w:p>
    <w:p w14:paraId="4F4EE1C7" w14:textId="208BF692" w:rsidR="00CF76FC" w:rsidRDefault="00000000">
      <w:pPr>
        <w:spacing w:before="80" w:after="40"/>
      </w:pPr>
      <w:r>
        <w:rPr>
          <w:b/>
        </w:rPr>
        <w:t xml:space="preserve">Name: </w:t>
      </w:r>
      <w:r>
        <w:t>______________</w:t>
      </w:r>
      <w:r w:rsidR="001A33C9">
        <w:t>_______________</w:t>
      </w:r>
      <w:r>
        <w:t xml:space="preserve">______   </w:t>
      </w:r>
      <w:r w:rsidR="001A33C9">
        <w:t xml:space="preserve"> </w:t>
      </w:r>
      <w:r>
        <w:t xml:space="preserve"> </w:t>
      </w:r>
      <w:r>
        <w:rPr>
          <w:b/>
        </w:rPr>
        <w:t xml:space="preserve">Business: </w:t>
      </w:r>
      <w:r>
        <w:t>____________________</w:t>
      </w:r>
      <w:r w:rsidR="001A33C9">
        <w:t>____________</w:t>
      </w:r>
    </w:p>
    <w:p w14:paraId="20387BA4" w14:textId="7DBC5AA0" w:rsidR="00CF76FC" w:rsidRDefault="00000000">
      <w:pPr>
        <w:spacing w:after="80"/>
      </w:pPr>
      <w:r>
        <w:rPr>
          <w:b/>
        </w:rPr>
        <w:t xml:space="preserve">Main product: </w:t>
      </w:r>
      <w:r>
        <w:t>_____________</w:t>
      </w:r>
      <w:r w:rsidR="001A33C9">
        <w:t>________</w:t>
      </w:r>
      <w:r>
        <w:t xml:space="preserve">_______    </w:t>
      </w:r>
      <w:r>
        <w:rPr>
          <w:b/>
        </w:rPr>
        <w:t xml:space="preserve">Target buyer/market: </w:t>
      </w:r>
      <w:r>
        <w:t>____________________</w:t>
      </w:r>
      <w:r w:rsidR="001A33C9">
        <w:t>_</w:t>
      </w:r>
    </w:p>
    <w:p w14:paraId="32582279" w14:textId="2F8FB7FD" w:rsidR="00D5729F" w:rsidRPr="002175A5" w:rsidRDefault="00D5729F">
      <w:pPr>
        <w:spacing w:after="80"/>
        <w:rPr>
          <w:b/>
          <w:bCs/>
          <w:lang w:val="it-IT"/>
        </w:rPr>
      </w:pPr>
      <w:r w:rsidRPr="002175A5">
        <w:rPr>
          <w:b/>
          <w:bCs/>
          <w:lang w:val="it-IT"/>
        </w:rPr>
        <w:t>Social Media profile URL:</w:t>
      </w:r>
    </w:p>
    <w:p w14:paraId="1C796DA7" w14:textId="3792360F" w:rsidR="00D5729F" w:rsidRPr="002175A5" w:rsidRDefault="00D5729F" w:rsidP="00D5729F">
      <w:pPr>
        <w:spacing w:after="80"/>
        <w:rPr>
          <w:lang w:val="it-IT"/>
        </w:rPr>
      </w:pPr>
      <w:r w:rsidRPr="002175A5">
        <w:rPr>
          <w:lang w:val="it-IT"/>
        </w:rPr>
        <w:t>Instagram: _____________________________     LinkedIn: _____________________________</w:t>
      </w:r>
    </w:p>
    <w:p w14:paraId="2D30C566" w14:textId="7F30AC6C" w:rsidR="00D5729F" w:rsidRDefault="00D5729F" w:rsidP="00D5729F">
      <w:pPr>
        <w:spacing w:after="80"/>
      </w:pPr>
      <w:r>
        <w:t>Facebook: _____________________________     Others: _____________________________</w:t>
      </w:r>
    </w:p>
    <w:p w14:paraId="3881DD58" w14:textId="79705371" w:rsidR="00D5729F" w:rsidRDefault="00D5729F">
      <w:pPr>
        <w:spacing w:after="80"/>
      </w:pPr>
    </w:p>
    <w:p w14:paraId="31EC0F15" w14:textId="77777777" w:rsidR="00CF76FC" w:rsidRDefault="00000000">
      <w:pPr>
        <w:spacing w:after="60"/>
      </w:pPr>
      <w:r>
        <w:rPr>
          <w:b/>
          <w:color w:val="1F4E79"/>
          <w:sz w:val="23"/>
        </w:rPr>
        <w:t>Checklist: 10 Key Success Factors for Social Media in International Business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45"/>
        <w:gridCol w:w="4394"/>
        <w:gridCol w:w="1987"/>
        <w:gridCol w:w="3132"/>
      </w:tblGrid>
      <w:tr w:rsidR="00CF76FC" w14:paraId="1E7052CB" w14:textId="77777777" w:rsidTr="001A33C9">
        <w:trPr>
          <w:jc w:val="center"/>
        </w:trPr>
        <w:tc>
          <w:tcPr>
            <w:tcW w:w="408" w:type="pct"/>
            <w:shd w:val="clear" w:color="auto" w:fill="D9EAF7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80B5D90" w14:textId="77777777" w:rsidR="00CF76FC" w:rsidRDefault="00000000">
            <w:pPr>
              <w:jc w:val="center"/>
            </w:pPr>
            <w:r>
              <w:rPr>
                <w:b/>
                <w:sz w:val="19"/>
              </w:rPr>
              <w:t>#</w:t>
            </w:r>
          </w:p>
        </w:tc>
        <w:tc>
          <w:tcPr>
            <w:tcW w:w="2121" w:type="pct"/>
            <w:shd w:val="clear" w:color="auto" w:fill="D9EAF7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7113B58" w14:textId="77777777" w:rsidR="00CF76FC" w:rsidRDefault="00000000">
            <w:pPr>
              <w:jc w:val="center"/>
            </w:pPr>
            <w:r>
              <w:rPr>
                <w:b/>
                <w:sz w:val="19"/>
              </w:rPr>
              <w:t>Checklist item</w:t>
            </w:r>
          </w:p>
        </w:tc>
        <w:tc>
          <w:tcPr>
            <w:tcW w:w="959" w:type="pct"/>
            <w:shd w:val="clear" w:color="auto" w:fill="D9EAF7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B1E9D98" w14:textId="45212AB6" w:rsidR="00CF76FC" w:rsidRDefault="001A33C9">
            <w:pPr>
              <w:jc w:val="center"/>
            </w:pPr>
            <w:r>
              <w:rPr>
                <w:b/>
                <w:sz w:val="19"/>
              </w:rPr>
              <w:t>Check box if “Yes”</w:t>
            </w:r>
          </w:p>
        </w:tc>
        <w:tc>
          <w:tcPr>
            <w:tcW w:w="1512" w:type="pct"/>
            <w:shd w:val="clear" w:color="auto" w:fill="D9EAF7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090CF60" w14:textId="77777777" w:rsidR="00CF76FC" w:rsidRDefault="00000000">
            <w:pPr>
              <w:jc w:val="center"/>
            </w:pPr>
            <w:r>
              <w:rPr>
                <w:b/>
                <w:sz w:val="19"/>
              </w:rPr>
              <w:t>Notes</w:t>
            </w:r>
          </w:p>
        </w:tc>
      </w:tr>
      <w:tr w:rsidR="00CF76FC" w14:paraId="58AEE39C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56250312" w14:textId="77777777" w:rsidR="00CF76FC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4F3B4C2" w14:textId="77777777" w:rsidR="00CF76FC" w:rsidRDefault="00000000">
            <w:r>
              <w:rPr>
                <w:sz w:val="18"/>
              </w:rPr>
              <w:t>Clear profile photo or logo</w:t>
            </w:r>
          </w:p>
        </w:tc>
        <w:sdt>
          <w:sdtPr>
            <w:id w:val="35284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746A73E7" w14:textId="47982F07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32ED67AB" w14:textId="77777777" w:rsidR="00CF76FC" w:rsidRDefault="00CF76FC"/>
        </w:tc>
      </w:tr>
      <w:tr w:rsidR="00CF76FC" w14:paraId="656DE06E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85EC55E" w14:textId="77777777" w:rsidR="00CF76FC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76C67DFD" w14:textId="77777777" w:rsidR="00CF76FC" w:rsidRDefault="00000000">
            <w:r>
              <w:rPr>
                <w:sz w:val="18"/>
              </w:rPr>
              <w:t>Business description says what you sell and for whom</w:t>
            </w:r>
          </w:p>
        </w:tc>
        <w:sdt>
          <w:sdtPr>
            <w:id w:val="176318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37DC40C1" w14:textId="1612BDC7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7AD10E5" w14:textId="77777777" w:rsidR="00CF76FC" w:rsidRDefault="00CF76FC"/>
        </w:tc>
      </w:tr>
      <w:tr w:rsidR="00CF76FC" w14:paraId="4A2873A0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347C17D" w14:textId="77777777" w:rsidR="00CF76FC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32D6B6F9" w14:textId="77777777" w:rsidR="00CF76FC" w:rsidRDefault="00000000">
            <w:r>
              <w:rPr>
                <w:sz w:val="18"/>
              </w:rPr>
              <w:t>Location and country are visible</w:t>
            </w:r>
          </w:p>
        </w:tc>
        <w:sdt>
          <w:sdtPr>
            <w:id w:val="-83900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72362AC6" w14:textId="6E32D67A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2313D03D" w14:textId="77777777" w:rsidR="00CF76FC" w:rsidRDefault="00CF76FC"/>
        </w:tc>
      </w:tr>
      <w:tr w:rsidR="00CF76FC" w14:paraId="44936C03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0CE89533" w14:textId="77777777" w:rsidR="00CF76FC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51B0715C" w14:textId="77777777" w:rsidR="00CF76FC" w:rsidRDefault="00000000">
            <w:r>
              <w:rPr>
                <w:sz w:val="18"/>
              </w:rPr>
              <w:t>Contact details are easy to find</w:t>
            </w:r>
          </w:p>
        </w:tc>
        <w:sdt>
          <w:sdtPr>
            <w:id w:val="-94985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78F9BA39" w14:textId="01BCCB5C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F6A1AD0" w14:textId="77777777" w:rsidR="00CF76FC" w:rsidRDefault="00CF76FC"/>
        </w:tc>
      </w:tr>
      <w:tr w:rsidR="00CF76FC" w14:paraId="77DB6994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6A38FBF" w14:textId="77777777" w:rsidR="00CF76FC" w:rsidRDefault="0000000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2BCE785E" w14:textId="77777777" w:rsidR="00CF76FC" w:rsidRDefault="00000000">
            <w:r>
              <w:rPr>
                <w:sz w:val="18"/>
              </w:rPr>
              <w:t>WhatsApp link or inquiry button is present</w:t>
            </w:r>
          </w:p>
        </w:tc>
        <w:sdt>
          <w:sdtPr>
            <w:id w:val="-64689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2AEC69CB" w14:textId="0B6362BE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AA35AB3" w14:textId="77777777" w:rsidR="00CF76FC" w:rsidRDefault="00CF76FC"/>
        </w:tc>
      </w:tr>
      <w:tr w:rsidR="00CF76FC" w14:paraId="3A6D805B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376E49D4" w14:textId="77777777" w:rsidR="00CF76FC" w:rsidRDefault="0000000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D13159F" w14:textId="77777777" w:rsidR="00CF76FC" w:rsidRDefault="00000000">
            <w:r>
              <w:rPr>
                <w:sz w:val="18"/>
              </w:rPr>
              <w:t>Product photos are clear</w:t>
            </w:r>
          </w:p>
        </w:tc>
        <w:sdt>
          <w:sdtPr>
            <w:id w:val="50501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003132CE" w14:textId="2C892330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7A76CB98" w14:textId="77777777" w:rsidR="00CF76FC" w:rsidRDefault="00CF76FC"/>
        </w:tc>
      </w:tr>
      <w:tr w:rsidR="00CF76FC" w14:paraId="3D27126A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5E1E7C5" w14:textId="77777777" w:rsidR="00CF76FC" w:rsidRDefault="0000000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68539B3" w14:textId="77777777" w:rsidR="00CF76FC" w:rsidRDefault="00000000">
            <w:r>
              <w:rPr>
                <w:sz w:val="18"/>
              </w:rPr>
              <w:t>Posts show product use, origin, process, or impact</w:t>
            </w:r>
          </w:p>
        </w:tc>
        <w:sdt>
          <w:sdtPr>
            <w:id w:val="-57798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1003464C" w14:textId="4C4D174B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8AC82E9" w14:textId="77777777" w:rsidR="00CF76FC" w:rsidRDefault="00CF76FC"/>
        </w:tc>
      </w:tr>
      <w:tr w:rsidR="00CF76FC" w14:paraId="4BE239EB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EFA4A52" w14:textId="77777777" w:rsidR="00CF76FC" w:rsidRDefault="0000000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0301EF27" w14:textId="77777777" w:rsidR="00CF76FC" w:rsidRDefault="00000000">
            <w:r>
              <w:rPr>
                <w:sz w:val="18"/>
              </w:rPr>
              <w:t>Sustainability claim is specific</w:t>
            </w:r>
          </w:p>
        </w:tc>
        <w:sdt>
          <w:sdtPr>
            <w:id w:val="77198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7C4069F4" w14:textId="7B020AAA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E2DBE16" w14:textId="77777777" w:rsidR="00CF76FC" w:rsidRDefault="00CF76FC"/>
        </w:tc>
      </w:tr>
      <w:tr w:rsidR="00CF76FC" w14:paraId="40CE179B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0D4C3BD" w14:textId="77777777" w:rsidR="00CF76FC" w:rsidRDefault="0000000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3D65FB8F" w14:textId="77777777" w:rsidR="00CF76FC" w:rsidRDefault="00000000">
            <w:r>
              <w:rPr>
                <w:sz w:val="18"/>
              </w:rPr>
              <w:t>Profile looks active</w:t>
            </w:r>
          </w:p>
        </w:tc>
        <w:sdt>
          <w:sdtPr>
            <w:id w:val="-208882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0C7064E2" w14:textId="4B8D9AAA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EDAF3F7" w14:textId="77777777" w:rsidR="00CF76FC" w:rsidRDefault="00CF76FC"/>
        </w:tc>
      </w:tr>
      <w:tr w:rsidR="00CF76FC" w14:paraId="3F2FD15B" w14:textId="77777777" w:rsidTr="001A33C9">
        <w:trPr>
          <w:jc w:val="center"/>
        </w:trPr>
        <w:tc>
          <w:tcPr>
            <w:tcW w:w="408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3D6C7D16" w14:textId="77777777" w:rsidR="00CF76FC" w:rsidRDefault="0000000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121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06077E6D" w14:textId="77777777" w:rsidR="00CF76FC" w:rsidRDefault="00000000">
            <w:r>
              <w:rPr>
                <w:sz w:val="18"/>
              </w:rPr>
              <w:t>Response process is clear</w:t>
            </w:r>
          </w:p>
        </w:tc>
        <w:sdt>
          <w:sdtPr>
            <w:id w:val="-71549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pct"/>
                <w:tcMar>
                  <w:top w:w="45" w:type="dxa"/>
                  <w:left w:w="65" w:type="dxa"/>
                  <w:bottom w:w="45" w:type="dxa"/>
                  <w:right w:w="65" w:type="dxa"/>
                </w:tcMar>
                <w:vAlign w:val="center"/>
              </w:tcPr>
              <w:p w14:paraId="6889CF5F" w14:textId="4E87BA4F" w:rsidR="00CF76FC" w:rsidRDefault="001A33C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2" w:type="pct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09E55D0F" w14:textId="77777777" w:rsidR="00CF76FC" w:rsidRDefault="00CF76FC"/>
        </w:tc>
      </w:tr>
    </w:tbl>
    <w:p w14:paraId="6F4A4E14" w14:textId="77777777" w:rsidR="001A33C9" w:rsidRDefault="001A33C9">
      <w:pPr>
        <w:spacing w:before="80" w:after="40"/>
        <w:rPr>
          <w:b/>
          <w:color w:val="1F4E79"/>
          <w:sz w:val="23"/>
        </w:rPr>
      </w:pPr>
    </w:p>
    <w:p w14:paraId="287F5FC9" w14:textId="35A0A798" w:rsidR="00CF76FC" w:rsidRDefault="00000000">
      <w:pPr>
        <w:spacing w:before="80" w:after="40"/>
      </w:pPr>
      <w:r>
        <w:rPr>
          <w:b/>
          <w:color w:val="1F4E79"/>
          <w:sz w:val="23"/>
        </w:rPr>
        <w:t>Reflection and Action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CF76FC" w14:paraId="7EB9B1B7" w14:textId="77777777">
        <w:trPr>
          <w:jc w:val="center"/>
        </w:trPr>
        <w:tc>
          <w:tcPr>
            <w:tcW w:w="5184" w:type="dxa"/>
            <w:shd w:val="clear" w:color="auto" w:fill="F4F7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8A5FB0" w14:textId="77777777" w:rsidR="00CF76FC" w:rsidRDefault="00000000">
            <w:r>
              <w:rPr>
                <w:b/>
              </w:rPr>
              <w:t>One identified weakness</w:t>
            </w:r>
          </w:p>
        </w:tc>
        <w:tc>
          <w:tcPr>
            <w:tcW w:w="51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85A939" w14:textId="216DA175" w:rsidR="00CF76FC" w:rsidRDefault="00000000">
            <w:r>
              <w:t>______________________________________________________</w:t>
            </w:r>
            <w:r w:rsidR="001A33C9">
              <w:t>______________________________________________________</w:t>
            </w:r>
            <w:r>
              <w:br/>
              <w:t>______________________________________________________</w:t>
            </w:r>
          </w:p>
        </w:tc>
      </w:tr>
      <w:tr w:rsidR="00CF76FC" w14:paraId="0ADBEADC" w14:textId="77777777">
        <w:trPr>
          <w:jc w:val="center"/>
        </w:trPr>
        <w:tc>
          <w:tcPr>
            <w:tcW w:w="5184" w:type="dxa"/>
            <w:shd w:val="clear" w:color="auto" w:fill="F4F7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E3BAA8" w14:textId="77777777" w:rsidR="00CF76FC" w:rsidRDefault="00000000">
            <w:r>
              <w:rPr>
                <w:b/>
              </w:rPr>
              <w:t>One improvement for the next 2 weeks</w:t>
            </w:r>
          </w:p>
        </w:tc>
        <w:tc>
          <w:tcPr>
            <w:tcW w:w="51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7C9E91" w14:textId="1FFC85AB" w:rsidR="00CF76FC" w:rsidRDefault="001A33C9">
            <w:r>
              <w:t>____________________________________________________________________________________________________________</w:t>
            </w:r>
            <w:r>
              <w:br/>
              <w:t>______________________________________________________</w:t>
            </w:r>
          </w:p>
        </w:tc>
      </w:tr>
    </w:tbl>
    <w:p w14:paraId="31CDA6A8" w14:textId="77777777" w:rsidR="00CF76FC" w:rsidRDefault="00000000">
      <w:pPr>
        <w:spacing w:before="80"/>
      </w:pPr>
      <w:r>
        <w:rPr>
          <w:b/>
        </w:rPr>
        <w:t xml:space="preserve">Tip: </w:t>
      </w:r>
      <w:r>
        <w:t>Focus on one realistic improvement rather than trying to fix everything at once.</w:t>
      </w:r>
    </w:p>
    <w:sectPr w:rsidR="00CF76FC" w:rsidSect="00034616">
      <w:pgSz w:w="12240" w:h="15840"/>
      <w:pgMar w:top="648" w:right="936" w:bottom="64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8884607">
    <w:abstractNumId w:val="8"/>
  </w:num>
  <w:num w:numId="2" w16cid:durableId="575550199">
    <w:abstractNumId w:val="6"/>
  </w:num>
  <w:num w:numId="3" w16cid:durableId="436220859">
    <w:abstractNumId w:val="5"/>
  </w:num>
  <w:num w:numId="4" w16cid:durableId="1667436201">
    <w:abstractNumId w:val="4"/>
  </w:num>
  <w:num w:numId="5" w16cid:durableId="1530023741">
    <w:abstractNumId w:val="7"/>
  </w:num>
  <w:num w:numId="6" w16cid:durableId="936210837">
    <w:abstractNumId w:val="3"/>
  </w:num>
  <w:num w:numId="7" w16cid:durableId="1116410332">
    <w:abstractNumId w:val="2"/>
  </w:num>
  <w:num w:numId="8" w16cid:durableId="1800411885">
    <w:abstractNumId w:val="1"/>
  </w:num>
  <w:num w:numId="9" w16cid:durableId="42704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3C9"/>
    <w:rsid w:val="002175A5"/>
    <w:rsid w:val="0029639D"/>
    <w:rsid w:val="00326F90"/>
    <w:rsid w:val="003E64C5"/>
    <w:rsid w:val="00464134"/>
    <w:rsid w:val="004F44F8"/>
    <w:rsid w:val="005C0947"/>
    <w:rsid w:val="007B4B72"/>
    <w:rsid w:val="00835E06"/>
    <w:rsid w:val="00AA1D8D"/>
    <w:rsid w:val="00B47730"/>
    <w:rsid w:val="00C97E41"/>
    <w:rsid w:val="00CB0664"/>
    <w:rsid w:val="00CF76FC"/>
    <w:rsid w:val="00D5729F"/>
    <w:rsid w:val="00F079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3731C3"/>
  <w14:defaultImageDpi w14:val="300"/>
  <w15:docId w15:val="{AB4864C9-321C-D94D-BD99-C8E31A0C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marijke</cp:lastModifiedBy>
  <cp:revision>6</cp:revision>
  <dcterms:created xsi:type="dcterms:W3CDTF">2026-03-11T15:14:00Z</dcterms:created>
  <dcterms:modified xsi:type="dcterms:W3CDTF">2026-05-06T09:37:00Z</dcterms:modified>
  <cp:category/>
</cp:coreProperties>
</file>